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59DB" w14:textId="77777777" w:rsidR="00F86EB6" w:rsidRPr="007B2A6A" w:rsidRDefault="00D91668">
      <w:pPr>
        <w:pStyle w:val="Title"/>
        <w:rPr>
          <w:sz w:val="36"/>
          <w:szCs w:val="36"/>
        </w:rPr>
      </w:pPr>
      <w:bookmarkStart w:id="0" w:name="_GoBack"/>
      <w:bookmarkEnd w:id="0"/>
      <w:r w:rsidRPr="007B2A6A">
        <w:rPr>
          <w:sz w:val="36"/>
          <w:szCs w:val="36"/>
        </w:rPr>
        <w:t>MICHAEL SHEYNIN</w:t>
      </w:r>
    </w:p>
    <w:p w14:paraId="5E920857" w14:textId="4DAB163C" w:rsidR="00F86EB6" w:rsidRDefault="00D91668">
      <w:r>
        <w:t>Video Editor | YouTube &amp; Digital Content</w:t>
      </w:r>
      <w:r w:rsidR="00A82B85">
        <w:t xml:space="preserve"> Creator</w:t>
      </w:r>
      <w:r>
        <w:t xml:space="preserve"> | </w:t>
      </w:r>
      <w:r w:rsidR="00705328">
        <w:t>Camera Layout Artist</w:t>
      </w:r>
    </w:p>
    <w:p w14:paraId="2356CD05" w14:textId="77777777" w:rsidR="00F86EB6" w:rsidRDefault="00D91668">
      <w:r>
        <w:t>Bussum, Netherlands | +31 616 474 267 | mike.sheynin@gmail.com</w:t>
      </w:r>
    </w:p>
    <w:p w14:paraId="5404035F" w14:textId="77777777" w:rsidR="00F86EB6" w:rsidRDefault="00D91668">
      <w:r>
        <w:t>Portfolio: www.sheyninmedia.com | LinkedIn: linkedin.com/in/michael-sheynin-09ab80145</w:t>
      </w:r>
    </w:p>
    <w:p w14:paraId="4787499F" w14:textId="6BC059CC" w:rsidR="00F86EB6" w:rsidRDefault="00D91668">
      <w:pPr>
        <w:pStyle w:val="Heading1"/>
      </w:pPr>
      <w:r>
        <w:t>CORE SKILLS</w:t>
      </w:r>
    </w:p>
    <w:p w14:paraId="2C203B4B" w14:textId="448A32B3" w:rsidR="00F86EB6" w:rsidRDefault="00DC4D57">
      <w:r>
        <w:t>•</w:t>
      </w:r>
      <w:r>
        <w:t xml:space="preserve"> </w:t>
      </w:r>
      <w:r w:rsidR="00D91668">
        <w:t>Story‑Driven Editing • Interview Editing • Long‑form Video Editing •</w:t>
      </w:r>
      <w:r>
        <w:t xml:space="preserve"> </w:t>
      </w:r>
      <w:r w:rsidR="00D91668">
        <w:t xml:space="preserve">YouTube </w:t>
      </w:r>
      <w:r>
        <w:t xml:space="preserve">Content Creation </w:t>
      </w:r>
      <w:r w:rsidR="00D91668">
        <w:t>• Motion Graphics • Sound Design • Pacing &amp; Narrative Structure • Multi‑Format Video Delivery • Editing Workflows &amp; Templates</w:t>
      </w:r>
      <w:r>
        <w:t xml:space="preserve"> Management</w:t>
      </w:r>
      <w:r w:rsidR="00D91668">
        <w:t xml:space="preserve"> • Post‑Production Collaboration</w:t>
      </w:r>
    </w:p>
    <w:p w14:paraId="6B8F809D" w14:textId="548E045A" w:rsidR="00F86EB6" w:rsidRDefault="00D91668">
      <w:pPr>
        <w:pStyle w:val="Heading1"/>
      </w:pPr>
      <w:r>
        <w:t>PROFESSIONAL EXPERIENCE</w:t>
      </w:r>
    </w:p>
    <w:p w14:paraId="7B45F51A" w14:textId="77777777" w:rsidR="00F86EB6" w:rsidRDefault="00D91668">
      <w:pPr>
        <w:pStyle w:val="Heading2"/>
      </w:pPr>
      <w:r>
        <w:t>Video Editor / Quality Control Specialist — INDG GRIP</w:t>
      </w:r>
    </w:p>
    <w:p w14:paraId="45D8E034" w14:textId="42DC0239" w:rsidR="00F86EB6" w:rsidRDefault="00D91668">
      <w:r>
        <w:t>Netherlands | Apr 2024 – Present</w:t>
      </w:r>
    </w:p>
    <w:p w14:paraId="3423A29C" w14:textId="3CDC83F5" w:rsidR="00D97157" w:rsidRDefault="00D97157" w:rsidP="00D97157">
      <w:pPr>
        <w:pStyle w:val="ListBullet"/>
      </w:pPr>
      <w:r w:rsidRPr="004B0475">
        <w:t>Work</w:t>
      </w:r>
      <w:r w:rsidR="001824F9">
        <w:t>ing</w:t>
      </w:r>
      <w:r w:rsidRPr="004B0475">
        <w:t xml:space="preserve"> on a delivery of scalable video content for world’s largest retail brands</w:t>
      </w:r>
    </w:p>
    <w:p w14:paraId="72BF127C" w14:textId="22D71ED2" w:rsidR="00F43321" w:rsidRDefault="00F43321" w:rsidP="00F43321">
      <w:pPr>
        <w:pStyle w:val="ListBullet"/>
      </w:pPr>
      <w:r>
        <w:t>Using Adobe Premiere Pro, After Effects, Media Encoder, Dropbox on a daily basis</w:t>
      </w:r>
    </w:p>
    <w:p w14:paraId="62C7CC2E" w14:textId="382180ED" w:rsidR="004B0475" w:rsidRDefault="001824F9">
      <w:pPr>
        <w:pStyle w:val="ListBullet"/>
      </w:pPr>
      <w:r>
        <w:t xml:space="preserve">Managing </w:t>
      </w:r>
      <w:r w:rsidR="004B0475" w:rsidRPr="004B0475">
        <w:t>multiple campaigns during different stages of delivery</w:t>
      </w:r>
    </w:p>
    <w:p w14:paraId="77F3279B" w14:textId="16E5D3B3" w:rsidR="004F2D7A" w:rsidRDefault="004F2D7A" w:rsidP="00D97157">
      <w:pPr>
        <w:pStyle w:val="ListBullet"/>
      </w:pPr>
      <w:r>
        <w:t>Deliver</w:t>
      </w:r>
      <w:r w:rsidR="001824F9">
        <w:t>ing</w:t>
      </w:r>
      <w:r>
        <w:t xml:space="preserve"> final assets across multiple formats</w:t>
      </w:r>
      <w:r w:rsidR="001824F9">
        <w:t xml:space="preserve"> and file types</w:t>
      </w:r>
      <w:r w:rsidR="00FF4FBA">
        <w:t xml:space="preserve"> for different social media</w:t>
      </w:r>
    </w:p>
    <w:p w14:paraId="5513471C" w14:textId="2ADC44CE" w:rsidR="006F151B" w:rsidRPr="005828B6" w:rsidRDefault="006F151B" w:rsidP="006F151B">
      <w:pPr>
        <w:pStyle w:val="ListBullet"/>
      </w:pPr>
      <w:r w:rsidRPr="005828B6">
        <w:t>Manag</w:t>
      </w:r>
      <w:r w:rsidR="005828B6" w:rsidRPr="005828B6">
        <w:t>ing</w:t>
      </w:r>
      <w:r w:rsidRPr="005828B6">
        <w:t xml:space="preserve"> delivery requirements for multiple markets</w:t>
      </w:r>
    </w:p>
    <w:p w14:paraId="2131386C" w14:textId="77777777" w:rsidR="00975D04" w:rsidRPr="00975D04" w:rsidRDefault="00D91668">
      <w:pPr>
        <w:pStyle w:val="ListBullet"/>
      </w:pPr>
      <w:r>
        <w:t>Prepar</w:t>
      </w:r>
      <w:r w:rsidR="001824F9">
        <w:t>ing</w:t>
      </w:r>
      <w:r>
        <w:t xml:space="preserve"> and organiz</w:t>
      </w:r>
      <w:r w:rsidR="00334EC4">
        <w:t>ing</w:t>
      </w:r>
      <w:r>
        <w:t xml:space="preserve"> shots for VFX pipeline and vendor</w:t>
      </w:r>
      <w:r w:rsidR="00334EC4">
        <w:t>s</w:t>
      </w:r>
    </w:p>
    <w:p w14:paraId="179F807C" w14:textId="2B524121" w:rsidR="00F86EB6" w:rsidRPr="00975D04" w:rsidRDefault="005828B6">
      <w:pPr>
        <w:pStyle w:val="ListBullet"/>
      </w:pPr>
      <w:r>
        <w:t>Organizing, tracking and managing assets, converting raw files and creating</w:t>
      </w:r>
      <w:r w:rsidR="00334EC4" w:rsidRPr="00975D04">
        <w:t xml:space="preserve"> shot lists </w:t>
      </w:r>
    </w:p>
    <w:p w14:paraId="7DC15AA4" w14:textId="6BAE0478" w:rsidR="00334EC4" w:rsidRDefault="00334EC4">
      <w:pPr>
        <w:pStyle w:val="ListBullet"/>
      </w:pPr>
      <w:r>
        <w:t>Editing</w:t>
      </w:r>
      <w:r w:rsidRPr="00334EC4">
        <w:t xml:space="preserve"> and </w:t>
      </w:r>
      <w:r>
        <w:t>replacing</w:t>
      </w:r>
      <w:r w:rsidRPr="00334EC4">
        <w:t xml:space="preserve"> VFX shots into final masters with seamless integration </w:t>
      </w:r>
    </w:p>
    <w:p w14:paraId="6C395CB0" w14:textId="77671C8C" w:rsidR="00F86EB6" w:rsidRDefault="001824F9">
      <w:pPr>
        <w:pStyle w:val="ListBullet"/>
      </w:pPr>
      <w:r>
        <w:t>Developing</w:t>
      </w:r>
      <w:r w:rsidR="00D91668">
        <w:t xml:space="preserve"> editing </w:t>
      </w:r>
      <w:r w:rsidR="00390EBB">
        <w:t xml:space="preserve">and effects </w:t>
      </w:r>
      <w:r w:rsidR="00D91668">
        <w:t>templates enabling</w:t>
      </w:r>
      <w:r w:rsidR="005828B6">
        <w:t xml:space="preserve"> efficient</w:t>
      </w:r>
      <w:r w:rsidR="00D91668">
        <w:t xml:space="preserve"> scalable content production</w:t>
      </w:r>
      <w:r w:rsidR="005828B6">
        <w:t xml:space="preserve"> </w:t>
      </w:r>
    </w:p>
    <w:p w14:paraId="30BBDBBD" w14:textId="78CE7DE6" w:rsidR="00F86EB6" w:rsidRDefault="00D91668">
      <w:pPr>
        <w:pStyle w:val="ListBullet"/>
      </w:pPr>
      <w:r>
        <w:t>Perform</w:t>
      </w:r>
      <w:r w:rsidR="00FF4FBA">
        <w:t>ing</w:t>
      </w:r>
      <w:r>
        <w:t xml:space="preserve"> quality control o</w:t>
      </w:r>
      <w:r w:rsidR="00FF4FBA">
        <w:t xml:space="preserve">f </w:t>
      </w:r>
      <w:r>
        <w:t>masters and open files</w:t>
      </w:r>
    </w:p>
    <w:p w14:paraId="31E9A6E5" w14:textId="0ECB9B24" w:rsidR="00F86EB6" w:rsidRDefault="00D91668">
      <w:pPr>
        <w:pStyle w:val="ListBullet"/>
      </w:pPr>
      <w:r>
        <w:t>Creat</w:t>
      </w:r>
      <w:r w:rsidR="00FF4FBA">
        <w:t>ing</w:t>
      </w:r>
      <w:r w:rsidR="001078CE">
        <w:t xml:space="preserve"> creative</w:t>
      </w:r>
      <w:r>
        <w:t xml:space="preserve"> </w:t>
      </w:r>
      <w:proofErr w:type="spellStart"/>
      <w:r>
        <w:t>showreels</w:t>
      </w:r>
      <w:proofErr w:type="spellEnd"/>
      <w:r>
        <w:t xml:space="preserve"> showcasing </w:t>
      </w:r>
      <w:r w:rsidR="00FF4FBA">
        <w:t>team’s work on campaigns</w:t>
      </w:r>
      <w:r w:rsidR="005C4A5A">
        <w:t xml:space="preserve"> with advanced transitions and motion graphics</w:t>
      </w:r>
    </w:p>
    <w:p w14:paraId="6BB472BC" w14:textId="240ACDD2" w:rsidR="00F86EB6" w:rsidRDefault="006F151B">
      <w:pPr>
        <w:pStyle w:val="ListBullet"/>
      </w:pPr>
      <w:r>
        <w:t>Proactively c</w:t>
      </w:r>
      <w:r w:rsidR="00D91668">
        <w:t>ollaborat</w:t>
      </w:r>
      <w:r w:rsidR="00FF4FBA">
        <w:t>ing</w:t>
      </w:r>
      <w:r w:rsidR="00D91668">
        <w:t xml:space="preserve"> with </w:t>
      </w:r>
      <w:r w:rsidR="001078CE">
        <w:t>internal VFX team</w:t>
      </w:r>
      <w:r w:rsidR="00F43321">
        <w:t>,</w:t>
      </w:r>
      <w:r w:rsidR="00D91668">
        <w:t xml:space="preserve"> project managers and </w:t>
      </w:r>
      <w:r w:rsidR="00FF4FBA">
        <w:t>client’s production teams</w:t>
      </w:r>
    </w:p>
    <w:p w14:paraId="04A28472" w14:textId="77777777" w:rsidR="00F86EB6" w:rsidRDefault="00D91668">
      <w:pPr>
        <w:pStyle w:val="Heading2"/>
      </w:pPr>
      <w:r>
        <w:t>Freelance Video Content Creator / Video Editor — Sheynin Media</w:t>
      </w:r>
    </w:p>
    <w:p w14:paraId="69BFBD7D" w14:textId="79AB7CB4" w:rsidR="00F86EB6" w:rsidRDefault="00D91668">
      <w:r>
        <w:t>Netherlands | Oct 2022 – Apr 2024</w:t>
      </w:r>
    </w:p>
    <w:p w14:paraId="4FC5AE84" w14:textId="582415D8" w:rsidR="000F652D" w:rsidRDefault="00D91668">
      <w:pPr>
        <w:pStyle w:val="ListBullet"/>
      </w:pPr>
      <w:r>
        <w:t>Produced</w:t>
      </w:r>
      <w:r w:rsidR="00984A42">
        <w:t xml:space="preserve"> and </w:t>
      </w:r>
      <w:r w:rsidR="00614A27">
        <w:t>edited</w:t>
      </w:r>
      <w:r w:rsidR="00450066">
        <w:t xml:space="preserve"> video</w:t>
      </w:r>
      <w:r w:rsidR="00984A42">
        <w:t xml:space="preserve">s </w:t>
      </w:r>
      <w:r w:rsidR="00450066">
        <w:t>for</w:t>
      </w:r>
      <w:r w:rsidR="00984A42">
        <w:t xml:space="preserve"> SaaS companies for their</w:t>
      </w:r>
      <w:r w:rsidR="00614A27">
        <w:t xml:space="preserve"> </w:t>
      </w:r>
      <w:r w:rsidR="00450066">
        <w:t>YouTube</w:t>
      </w:r>
      <w:r w:rsidR="00984A42">
        <w:t xml:space="preserve"> and</w:t>
      </w:r>
      <w:r w:rsidR="00450066">
        <w:t xml:space="preserve"> LinkedI</w:t>
      </w:r>
      <w:r w:rsidR="00984A42">
        <w:t>n</w:t>
      </w:r>
      <w:r w:rsidR="00D10B44">
        <w:t xml:space="preserve"> pages</w:t>
      </w:r>
    </w:p>
    <w:p w14:paraId="7BD54776" w14:textId="480A8A28" w:rsidR="00F86EB6" w:rsidRDefault="000F652D">
      <w:pPr>
        <w:pStyle w:val="ListBullet"/>
      </w:pPr>
      <w:r>
        <w:t xml:space="preserve">Produced, shot and edited educational </w:t>
      </w:r>
      <w:r w:rsidR="00D91668">
        <w:t>content, interviews</w:t>
      </w:r>
      <w:r>
        <w:t>, event videos</w:t>
      </w:r>
      <w:r w:rsidR="00984A42">
        <w:t xml:space="preserve"> and tutorials</w:t>
      </w:r>
    </w:p>
    <w:p w14:paraId="5762EA8F" w14:textId="135F5979" w:rsidR="005C4A5A" w:rsidRDefault="005C4A5A" w:rsidP="005C4A5A">
      <w:pPr>
        <w:pStyle w:val="ListBullet"/>
      </w:pPr>
      <w:r>
        <w:t>Directed</w:t>
      </w:r>
      <w:r w:rsidR="00AB6B34">
        <w:t xml:space="preserve"> shot and edited </w:t>
      </w:r>
      <w:r>
        <w:t xml:space="preserve">tutorial videos for </w:t>
      </w:r>
      <w:r w:rsidR="00AB6B34" w:rsidRPr="00AB6B34">
        <w:t>an online business monitoring platform</w:t>
      </w:r>
    </w:p>
    <w:p w14:paraId="6207222B" w14:textId="71907DA9" w:rsidR="005B1DDC" w:rsidRDefault="005C4A5A">
      <w:pPr>
        <w:pStyle w:val="ListBullet"/>
      </w:pPr>
      <w:r>
        <w:t>Improved videos with motion graphics, transitions and SFX</w:t>
      </w:r>
    </w:p>
    <w:p w14:paraId="3E66DBA9" w14:textId="7962343B" w:rsidR="00F86EB6" w:rsidRDefault="005C4A5A">
      <w:pPr>
        <w:pStyle w:val="ListBullet"/>
      </w:pPr>
      <w:r>
        <w:t>Worked on</w:t>
      </w:r>
      <w:r w:rsidR="00D91668">
        <w:t xml:space="preserve"> color correction</w:t>
      </w:r>
      <w:r>
        <w:t xml:space="preserve"> and</w:t>
      </w:r>
      <w:r w:rsidR="00D91668">
        <w:t xml:space="preserve"> audio repair</w:t>
      </w:r>
      <w:r>
        <w:t>.</w:t>
      </w:r>
      <w:r w:rsidR="00D91668">
        <w:t xml:space="preserve"> </w:t>
      </w:r>
      <w:r>
        <w:t>Wrote subtitles</w:t>
      </w:r>
      <w:r w:rsidR="00D91668">
        <w:t xml:space="preserve"> </w:t>
      </w:r>
    </w:p>
    <w:p w14:paraId="776C0BF2" w14:textId="7F7104DA" w:rsidR="00F86EB6" w:rsidRDefault="00D91668">
      <w:pPr>
        <w:pStyle w:val="ListBullet"/>
      </w:pPr>
      <w:r>
        <w:t xml:space="preserve">Produced marketing trailers </w:t>
      </w:r>
      <w:r w:rsidR="00AB6B34">
        <w:t>for Fintech clients</w:t>
      </w:r>
    </w:p>
    <w:p w14:paraId="071346DE" w14:textId="5A6BC44A" w:rsidR="00F86EB6" w:rsidRDefault="00D91668">
      <w:pPr>
        <w:pStyle w:val="ListBullet"/>
      </w:pPr>
      <w:r>
        <w:t xml:space="preserve">Managed projects from </w:t>
      </w:r>
      <w:r w:rsidR="00AB6B34">
        <w:t>preproduction,</w:t>
      </w:r>
      <w:r>
        <w:t xml:space="preserve"> through filming</w:t>
      </w:r>
      <w:r w:rsidR="00AB6B34">
        <w:t xml:space="preserve">, </w:t>
      </w:r>
      <w:r>
        <w:t>delivery</w:t>
      </w:r>
      <w:r w:rsidR="00AB6B34">
        <w:t xml:space="preserve"> and feedback</w:t>
      </w:r>
    </w:p>
    <w:p w14:paraId="06C34BE2" w14:textId="5D8CCEC6" w:rsidR="00CA1EE3" w:rsidRDefault="00D91668" w:rsidP="00CA1EE3">
      <w:pPr>
        <w:pStyle w:val="Heading2"/>
      </w:pPr>
      <w:r>
        <w:lastRenderedPageBreak/>
        <w:t xml:space="preserve">Camera Layout Artist — </w:t>
      </w:r>
      <w:proofErr w:type="spellStart"/>
      <w:r w:rsidR="00CA1EE3">
        <w:t>Nixxes</w:t>
      </w:r>
      <w:proofErr w:type="spellEnd"/>
      <w:r w:rsidR="00CA1EE3">
        <w:t xml:space="preserve"> Software / Sony Interactive Entertainment</w:t>
      </w:r>
    </w:p>
    <w:p w14:paraId="4FA6F3D5" w14:textId="18FA6DA2" w:rsidR="00F86EB6" w:rsidRDefault="00CA1EE3">
      <w:r>
        <w:t xml:space="preserve">Netherlands </w:t>
      </w:r>
      <w:r w:rsidR="00D91668">
        <w:t>| Mar 2023 – Sep 2023</w:t>
      </w:r>
    </w:p>
    <w:p w14:paraId="2781CF39" w14:textId="0BACC2BE" w:rsidR="00CA1EE3" w:rsidRDefault="00CA1EE3" w:rsidP="00CA1EE3">
      <w:pPr>
        <w:pStyle w:val="ListBullet"/>
        <w:numPr>
          <w:ilvl w:val="0"/>
          <w:numId w:val="0"/>
        </w:numPr>
        <w:ind w:left="360"/>
      </w:pPr>
      <w:r>
        <w:t xml:space="preserve">Shipped </w:t>
      </w:r>
      <w:r>
        <w:t>Horizon Zero Dawn Remastered</w:t>
      </w:r>
      <w:r>
        <w:t xml:space="preserve"> a AAA PS5 video game</w:t>
      </w:r>
    </w:p>
    <w:p w14:paraId="7C7AC6F2" w14:textId="7C5016A6" w:rsidR="00BC1148" w:rsidRDefault="004D1258" w:rsidP="004943C7">
      <w:pPr>
        <w:pStyle w:val="ListBullet"/>
      </w:pPr>
      <w:r w:rsidRPr="004D1258">
        <w:t xml:space="preserve">Created cinematic camera coverage for dialogue scenes </w:t>
      </w:r>
      <w:r w:rsidR="00BC1148">
        <w:t>throughout the game</w:t>
      </w:r>
    </w:p>
    <w:p w14:paraId="232CD005" w14:textId="5711AF05" w:rsidR="004943C7" w:rsidRDefault="004943C7" w:rsidP="00BC1148">
      <w:pPr>
        <w:pStyle w:val="ListBullet"/>
      </w:pPr>
      <w:r>
        <w:t>Used cinematography to convey emotional narrative beats</w:t>
      </w:r>
    </w:p>
    <w:p w14:paraId="72059C4F" w14:textId="651FA172" w:rsidR="00BC1148" w:rsidRDefault="004943C7" w:rsidP="004943C7">
      <w:pPr>
        <w:pStyle w:val="ListBullet"/>
      </w:pPr>
      <w:r>
        <w:t>Employed camera movement</w:t>
      </w:r>
      <w:r w:rsidR="00096EBB">
        <w:t xml:space="preserve">, </w:t>
      </w:r>
      <w:r>
        <w:t>positioning</w:t>
      </w:r>
      <w:r w:rsidR="00E86F11">
        <w:t xml:space="preserve"> </w:t>
      </w:r>
      <w:r w:rsidR="00096EBB">
        <w:t>and cuts to improve pacing</w:t>
      </w:r>
    </w:p>
    <w:p w14:paraId="2BFFB7D7" w14:textId="2F3F86D2" w:rsidR="00E86F11" w:rsidRDefault="001A1C4F" w:rsidP="00BC1148">
      <w:pPr>
        <w:pStyle w:val="ListBullet"/>
      </w:pPr>
      <w:r>
        <w:t>Established shot composition with framing to achieve smooth visual scene flow</w:t>
      </w:r>
    </w:p>
    <w:p w14:paraId="38858CD8" w14:textId="07DD269F" w:rsidR="00F86EB6" w:rsidRDefault="001A1C4F" w:rsidP="00BC1148">
      <w:pPr>
        <w:pStyle w:val="ListBullet"/>
      </w:pPr>
      <w:r>
        <w:t xml:space="preserve">Used </w:t>
      </w:r>
      <w:r w:rsidR="00D91668">
        <w:t>Decima Engine</w:t>
      </w:r>
    </w:p>
    <w:p w14:paraId="76790877" w14:textId="422AA4C2" w:rsidR="00F86EB6" w:rsidRDefault="00B33197">
      <w:pPr>
        <w:pStyle w:val="ListBullet"/>
      </w:pPr>
      <w:r>
        <w:t>Creatively a</w:t>
      </w:r>
      <w:r w:rsidR="00D91668">
        <w:t>djusted camera positions to avoid geometry obstruction and clipping</w:t>
      </w:r>
    </w:p>
    <w:p w14:paraId="615F772D" w14:textId="7F18703E" w:rsidR="00F86EB6" w:rsidRDefault="00D91668" w:rsidP="001A1C4F">
      <w:pPr>
        <w:pStyle w:val="ListBullet"/>
        <w:ind w:right="-291"/>
      </w:pPr>
      <w:r>
        <w:t>Collaborated with cinematics director,</w:t>
      </w:r>
      <w:r w:rsidR="001A1C4F">
        <w:t xml:space="preserve"> engineers, character</w:t>
      </w:r>
      <w:r>
        <w:t xml:space="preserve"> animation</w:t>
      </w:r>
      <w:r w:rsidR="001A1C4F">
        <w:t xml:space="preserve"> and lighting artists</w:t>
      </w:r>
    </w:p>
    <w:p w14:paraId="266BD91C" w14:textId="77777777" w:rsidR="00F86EB6" w:rsidRDefault="00D91668" w:rsidP="001A1C4F">
      <w:pPr>
        <w:pStyle w:val="ListBullet"/>
        <w:ind w:right="-432"/>
      </w:pPr>
      <w:r>
        <w:t>Implemented revisions based on feedback from creative and technical leads</w:t>
      </w:r>
    </w:p>
    <w:p w14:paraId="1274BFE5" w14:textId="77777777" w:rsidR="00F86EB6" w:rsidRDefault="00D91668">
      <w:pPr>
        <w:pStyle w:val="Heading2"/>
      </w:pPr>
      <w:r>
        <w:t>Video Content Creator / Video Editor — Holland Fintech</w:t>
      </w:r>
    </w:p>
    <w:p w14:paraId="23F27AED" w14:textId="118B5896" w:rsidR="00F86EB6" w:rsidRDefault="00D91668">
      <w:r>
        <w:t>Netherlands | Sep 2021 – Mar 2023</w:t>
      </w:r>
    </w:p>
    <w:p w14:paraId="28629B8F" w14:textId="5E548AE5" w:rsidR="00F86EB6" w:rsidRDefault="00D91668">
      <w:pPr>
        <w:pStyle w:val="ListBullet"/>
      </w:pPr>
      <w:r>
        <w:t>Produced, shot and edited more than 100 videos including interviews, conference recordings and branded content</w:t>
      </w:r>
      <w:r w:rsidR="00FB42B1">
        <w:t xml:space="preserve"> </w:t>
      </w:r>
      <w:r w:rsidR="00FB42B1" w:rsidRPr="00FB42B1">
        <w:t>for YouTube and LinkedIn</w:t>
      </w:r>
    </w:p>
    <w:p w14:paraId="577FA8F0" w14:textId="77777777" w:rsidR="004F1BDE" w:rsidRDefault="00D91668">
      <w:pPr>
        <w:pStyle w:val="ListBullet"/>
      </w:pPr>
      <w:r>
        <w:t>Created two recurring video shows featuring</w:t>
      </w:r>
      <w:r w:rsidR="007B3F81">
        <w:t xml:space="preserve"> </w:t>
      </w:r>
      <w:r w:rsidR="00BC0CF4">
        <w:t>Fintech</w:t>
      </w:r>
      <w:r w:rsidR="007B3F81">
        <w:t xml:space="preserve"> and SaaS</w:t>
      </w:r>
      <w:r>
        <w:t xml:space="preserve"> industry leaders</w:t>
      </w:r>
    </w:p>
    <w:p w14:paraId="69F67F09" w14:textId="2AB7F690" w:rsidR="00F86EB6" w:rsidRDefault="004F1BDE">
      <w:pPr>
        <w:pStyle w:val="ListBullet"/>
      </w:pPr>
      <w:r>
        <w:t>Developed engaging branded content with</w:t>
      </w:r>
      <w:r w:rsidR="00D91668">
        <w:t xml:space="preserve"> </w:t>
      </w:r>
      <w:r>
        <w:t>narrative structure</w:t>
      </w:r>
    </w:p>
    <w:p w14:paraId="30745E0D" w14:textId="401B3CA8" w:rsidR="00F86EB6" w:rsidRDefault="00D91668">
      <w:pPr>
        <w:pStyle w:val="ListBullet"/>
      </w:pPr>
      <w:r>
        <w:t xml:space="preserve">Managed post‑production </w:t>
      </w:r>
      <w:r w:rsidR="00DC634A">
        <w:t>of recorded</w:t>
      </w:r>
      <w:r>
        <w:t xml:space="preserve"> conferences</w:t>
      </w:r>
      <w:r w:rsidR="00DC634A">
        <w:t>, panels and interviews</w:t>
      </w:r>
    </w:p>
    <w:p w14:paraId="7B48F422" w14:textId="689F2501" w:rsidR="00F86EB6" w:rsidRDefault="00D91668">
      <w:pPr>
        <w:pStyle w:val="ListBullet"/>
      </w:pPr>
      <w:r>
        <w:t>Developed storyboards and pitched video concepts aligned with marketing strategy</w:t>
      </w:r>
    </w:p>
    <w:p w14:paraId="52CC63DB" w14:textId="07126AFD" w:rsidR="00DC634A" w:rsidRDefault="00DC634A" w:rsidP="00DC634A">
      <w:pPr>
        <w:pStyle w:val="ListBullet"/>
      </w:pPr>
      <w:r>
        <w:t>Proactively engaged with clients and facilitated creative collaboration</w:t>
      </w:r>
    </w:p>
    <w:p w14:paraId="5265FFB7" w14:textId="77777777" w:rsidR="00F86EB6" w:rsidRDefault="00D91668">
      <w:pPr>
        <w:pStyle w:val="ListBullet"/>
      </w:pPr>
      <w:r>
        <w:t>Created internal documentation describing the company’s video production workflow</w:t>
      </w:r>
    </w:p>
    <w:p w14:paraId="2E0FEC8B" w14:textId="77777777" w:rsidR="00F86EB6" w:rsidRDefault="00D91668">
      <w:pPr>
        <w:pStyle w:val="Heading1"/>
      </w:pPr>
      <w:r>
        <w:t>EDUCATION</w:t>
      </w:r>
    </w:p>
    <w:p w14:paraId="33F25AE7" w14:textId="77777777" w:rsidR="00F86EB6" w:rsidRDefault="00D91668">
      <w:r>
        <w:t>Bachelor of Communication and Information Studies (Language and Media) — Vrije Universiteit Amsterdam (2018–2022)</w:t>
      </w:r>
    </w:p>
    <w:p w14:paraId="7396118D" w14:textId="77777777" w:rsidR="00F86EB6" w:rsidRDefault="00D91668">
      <w:r>
        <w:t>Minor: Business Administration — University of Amsterdam (2020)</w:t>
      </w:r>
    </w:p>
    <w:p w14:paraId="5F2C52EB" w14:textId="77777777" w:rsidR="00F86EB6" w:rsidRDefault="00D91668">
      <w:r>
        <w:t>BA (Hons) Practical Filmmaking — Met Film School Berlin / University of West London (2015–2017)</w:t>
      </w:r>
    </w:p>
    <w:p w14:paraId="4275F596" w14:textId="77777777" w:rsidR="00F86EB6" w:rsidRDefault="00D91668">
      <w:pPr>
        <w:pStyle w:val="Heading1"/>
      </w:pPr>
      <w:r>
        <w:t>LANGUAGES</w:t>
      </w:r>
    </w:p>
    <w:p w14:paraId="425B4AC4" w14:textId="610058DD" w:rsidR="00F86EB6" w:rsidRDefault="00D91668">
      <w:r>
        <w:t xml:space="preserve">English — Fluent | Russian — Native </w:t>
      </w:r>
      <w:r w:rsidR="003C5355">
        <w:t xml:space="preserve">| </w:t>
      </w:r>
      <w:r w:rsidR="003C5355">
        <w:t>Czech — Intermediate</w:t>
      </w:r>
      <w:r w:rsidR="003C5355">
        <w:t xml:space="preserve"> </w:t>
      </w:r>
      <w:r>
        <w:t>|</w:t>
      </w:r>
      <w:r w:rsidR="003C5355" w:rsidRPr="003C5355">
        <w:t xml:space="preserve"> </w:t>
      </w:r>
      <w:r w:rsidR="003C5355">
        <w:t>German — Intermediate |</w:t>
      </w:r>
      <w:r>
        <w:t xml:space="preserve"> Dutch — Beginner</w:t>
      </w:r>
    </w:p>
    <w:p w14:paraId="019EF7BD" w14:textId="77777777" w:rsidR="0024573B" w:rsidRDefault="0024573B" w:rsidP="0024573B">
      <w:pPr>
        <w:pStyle w:val="Heading1"/>
      </w:pPr>
      <w:r>
        <w:t>KEY TOOLS</w:t>
      </w:r>
    </w:p>
    <w:p w14:paraId="5C7EA579" w14:textId="2B61B283" w:rsidR="0024573B" w:rsidRDefault="0024573B">
      <w:r>
        <w:t xml:space="preserve">Adobe Premiere Pro • After Effects • Media Encoder • Photoshop • Audition • </w:t>
      </w:r>
      <w:r w:rsidR="00390EBB">
        <w:t>Adobe Illustrator</w:t>
      </w:r>
    </w:p>
    <w:sectPr w:rsidR="0024573B" w:rsidSect="00586A0E">
      <w:pgSz w:w="12240" w:h="15840"/>
      <w:pgMar w:top="740" w:right="1800" w:bottom="10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EBB"/>
    <w:rsid w:val="000F652D"/>
    <w:rsid w:val="001078CE"/>
    <w:rsid w:val="0015074B"/>
    <w:rsid w:val="001824F9"/>
    <w:rsid w:val="001A1C4F"/>
    <w:rsid w:val="001A70AF"/>
    <w:rsid w:val="0024573B"/>
    <w:rsid w:val="0029639D"/>
    <w:rsid w:val="003153AF"/>
    <w:rsid w:val="00326F90"/>
    <w:rsid w:val="00334EC4"/>
    <w:rsid w:val="00390EBB"/>
    <w:rsid w:val="003C5355"/>
    <w:rsid w:val="003F3273"/>
    <w:rsid w:val="00450066"/>
    <w:rsid w:val="004943C7"/>
    <w:rsid w:val="004B0475"/>
    <w:rsid w:val="004D1258"/>
    <w:rsid w:val="004F1BDE"/>
    <w:rsid w:val="004F2D7A"/>
    <w:rsid w:val="005828B6"/>
    <w:rsid w:val="00586A0E"/>
    <w:rsid w:val="005B1DDC"/>
    <w:rsid w:val="005C4A5A"/>
    <w:rsid w:val="005D6280"/>
    <w:rsid w:val="00614A27"/>
    <w:rsid w:val="006F151B"/>
    <w:rsid w:val="00705328"/>
    <w:rsid w:val="007B2A6A"/>
    <w:rsid w:val="007B3F81"/>
    <w:rsid w:val="00864254"/>
    <w:rsid w:val="008B76A7"/>
    <w:rsid w:val="00975D04"/>
    <w:rsid w:val="00984A42"/>
    <w:rsid w:val="00A23C0F"/>
    <w:rsid w:val="00A82B85"/>
    <w:rsid w:val="00AA1D8D"/>
    <w:rsid w:val="00AB6B34"/>
    <w:rsid w:val="00B33197"/>
    <w:rsid w:val="00B3638A"/>
    <w:rsid w:val="00B47730"/>
    <w:rsid w:val="00BB322C"/>
    <w:rsid w:val="00BC0CF4"/>
    <w:rsid w:val="00BC1148"/>
    <w:rsid w:val="00C66B61"/>
    <w:rsid w:val="00CA1EE3"/>
    <w:rsid w:val="00CB0664"/>
    <w:rsid w:val="00CE596D"/>
    <w:rsid w:val="00D10B44"/>
    <w:rsid w:val="00D91668"/>
    <w:rsid w:val="00D97157"/>
    <w:rsid w:val="00DA7D2E"/>
    <w:rsid w:val="00DC4D57"/>
    <w:rsid w:val="00DC634A"/>
    <w:rsid w:val="00DE1EE8"/>
    <w:rsid w:val="00E70970"/>
    <w:rsid w:val="00E86F11"/>
    <w:rsid w:val="00F43321"/>
    <w:rsid w:val="00F86EB6"/>
    <w:rsid w:val="00FB42B1"/>
    <w:rsid w:val="00FC693F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2CFB07"/>
  <w14:defaultImageDpi w14:val="300"/>
  <w15:docId w15:val="{0258FB10-E0CD-724E-B7D5-7412218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32EEB-0239-3C45-B5F3-153EC937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35</cp:revision>
  <dcterms:created xsi:type="dcterms:W3CDTF">2013-12-23T23:15:00Z</dcterms:created>
  <dcterms:modified xsi:type="dcterms:W3CDTF">2026-03-05T16:20:00Z</dcterms:modified>
  <cp:category/>
</cp:coreProperties>
</file>